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书名：马戛尔尼使团使华观感</w:t>
      </w:r>
    </w:p>
    <w:p>
      <w:r>
        <w:t>作者：（英）乔治马戛尔尼，（英）约翰巴罗著；何高济，何毓宁译</w:t>
      </w:r>
    </w:p>
    <w:p>
      <w:r>
        <w:t>出版社：北京:商务印书馆,2013.12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马戛尔尼使团使华观感 评论地址：https://www.jiaokey.com/book/detail/13459158.html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