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书名：赵朴初传  行愿在世间</w:t>
      </w:r>
    </w:p>
    <w:p>
      <w:r>
        <w:t>作者：谷卿，汪远定著</w:t>
      </w:r>
    </w:p>
    <w:p>
      <w:r>
        <w:t>出版社：东方出版中心,2014.01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赵朴初传  行愿在世间 评论地址：https://www.jiaokey.com/book/detail/13459155.html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