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肖秀荣2014考研政治命题人1000题  2014版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肖秀荣2014考研政治命题人1000题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本书出售、求购地址：https://www.jiaokey.com/book/detail/13459144.html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关键词搜索：https://www.jiaokey.com/tag/肖秀荣2014考研政治命题人1000题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