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缩小员工敬业度差距  如何开发员工潜能以提升业绩</w:t>
      </w:r>
    </w:p>
    <w:p>
      <w:r>
        <w:rPr>
          <w:rFonts w:ascii="宋体" w:hAnsi="宋体" w:eastAsia="宋体"/>
          <w:sz w:val="24"/>
        </w:rPr>
        <w:t>（美）茱莉·盖博儿，（美）唐·洛曼著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缩小员工敬业度差距  如何开发员工潜能以提升业绩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（美）茱莉·盖博儿，（美）唐·洛曼著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本书出售、求购地址：https://www.jiaokey.com/book/detail/13459132.html</w:t>
      </w:r>
    </w:p>
    <w:p>
      <w:r>
        <w:t>更多相关图书推荐：https://www.jiaokey.com</w:t>
      </w:r>
    </w:p>
    <w:p>
      <w:r>
        <w:t>（美）茱莉·盖博儿，（美）唐·洛曼著 其他作品：https://www.jiaokey.com/tag/（美）茱莉·盖博儿，（美）唐·洛曼著.html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关键词搜索：https://www.jiaokey.com/tag/缩小员工敬业度差距  如何开发员工潜能以提升业绩.html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