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书名：海棠花前·绽放的记忆</w:t>
      </w:r>
    </w:p>
    <w:p>
      <w:r>
        <w:t>作者：邓在军著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海棠花前·绽放的记忆 评论地址：https://www.jiaokey.com/book/detail/13459101.html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