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商人为什么需要哲学</w:t>
      </w:r>
    </w:p>
    <w:p>
      <w:r>
        <w:rPr>
          <w:rFonts w:ascii="宋体" w:hAnsi="宋体" w:eastAsia="宋体"/>
          <w:sz w:val="24"/>
        </w:rPr>
        <w:t>（美）安·兰德等著；吕建高译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商人为什么需要哲学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（美）安·兰德等著；吕建高译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本书出售、求购地址：https://www.jiaokey.com/book/detail/13459099.html</w:t>
      </w:r>
    </w:p>
    <w:p>
      <w:r>
        <w:t>更多相关图书推荐：https://www.jiaokey.com</w:t>
      </w:r>
    </w:p>
    <w:p>
      <w:r>
        <w:t>（美）安·兰德等著；吕建高译 其他作品：https://www.jiaokey.com/tag/（美）安·兰德等著；吕建高译.html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关键词搜索：https://www.jiaokey.com/tag/商人为什么需要哲学.html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