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大唐式领导  唐太宗给企业家的启示</w:t>
      </w:r>
    </w:p>
    <w:p>
      <w:r>
        <w:rPr>
          <w:rFonts w:ascii="宋体" w:hAnsi="宋体" w:eastAsia="宋体"/>
          <w:sz w:val="24"/>
        </w:rPr>
        <w:t>王微见著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大唐式领导  唐太宗给企业家的启示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本书出售、求购地址：https://www.jiaokey.com/book/detail/13459082.html</w:t>
      </w:r>
    </w:p>
    <w:p>
      <w:r>
        <w:t>更多相关图书推荐：https://www.jiaokey.com</w:t>
      </w:r>
    </w:p>
    <w:p>
      <w:r>
        <w:t>王微见著 其他作品：https://www.jiaokey.com/tag/王微见著.html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关键词搜索：https://www.jiaokey.com/tag/大唐式领导  唐太宗给企业家的启示.html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