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中国养老金发展报告  2013  社保经办服务体系改革</w:t>
      </w:r>
    </w:p>
    <w:p>
      <w:r>
        <w:rPr>
          <w:rFonts w:ascii="宋体" w:hAnsi="宋体" w:eastAsia="宋体"/>
          <w:sz w:val="24"/>
        </w:rPr>
        <w:t>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中国养老金发展报告  2013  社保经办服务体系改革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本书出售、求购地址：https://www.jiaokey.com/book/detail/13459063.html</w:t>
      </w:r>
    </w:p>
    <w:p>
      <w:r>
        <w:t>更多相关图书推荐：https://www.jiaokey.com</w:t>
      </w:r>
    </w:p>
    <w:p>
      <w:r>
        <w:t>郑秉文主编 其他作品：https://www.jiaokey.com/tag/郑秉文主编.html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关键词搜索：https://www.jiaokey.com/tag/中国养老金发展报告  2013  社保经办服务体系改革.html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