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资源、环境与工业发展研究  中国工业经济学会2012年年会论文集</w:t>
      </w:r>
    </w:p>
    <w:p>
      <w:r>
        <w:rPr>
          <w:rFonts w:ascii="宋体" w:hAnsi="宋体" w:eastAsia="宋体"/>
          <w:sz w:val="24"/>
        </w:rPr>
        <w:t>汪海粟，胡立君，高粮主编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资源、环境与工业发展研究  中国工业经济学会2012年年会论文集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汪海粟，胡立君，高粮主编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本书出售、求购地址：https://www.jiaokey.com/book/detail/13459061.html</w:t>
      </w:r>
    </w:p>
    <w:p>
      <w:r>
        <w:t>更多相关图书推荐：https://www.jiaokey.com</w:t>
      </w:r>
    </w:p>
    <w:p>
      <w:r>
        <w:t>汪海粟，胡立君，高粮主编 其他作品：https://www.jiaokey.com/tag/汪海粟，胡立君，高粮主编.html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关键词搜索：https://www.jiaokey.com/tag/资源、环境与工业发展研究  中国工业经济学会2012年年会论文集.html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