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数字货币  比特币数据报告与操作指南  珍藏版</w:t>
      </w:r>
    </w:p>
    <w:p>
      <w:r>
        <w:rPr>
          <w:rFonts w:ascii="宋体" w:hAnsi="宋体" w:eastAsia="宋体"/>
          <w:sz w:val="24"/>
        </w:rPr>
        <w:t>李钧，龚明，毛世行，高航著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数字货币  比特币数据报告与操作指南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李钧，龚明，毛世行，高航著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本书出售、求购地址：https://www.jiaokey.com/book/detail/13459053.html</w:t>
      </w:r>
    </w:p>
    <w:p>
      <w:r>
        <w:t>更多相关图书推荐：https://www.jiaokey.com</w:t>
      </w:r>
    </w:p>
    <w:p>
      <w:r>
        <w:t>李钧，龚明，毛世行，高航著 其他作品：https://www.jiaokey.com/tag/李钧，龚明，毛世行，高航著.html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关键词搜索：https://www.jiaokey.com/tag/数字货币  比特币数据报告与操作指南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