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书名：中国旅行指南系列  广西  英文</w:t>
      </w:r>
    </w:p>
    <w:p>
      <w:r>
        <w:t>作者：澳大利亚LonelyPlanet公司编</w:t>
      </w:r>
    </w:p>
    <w:p>
      <w:r>
        <w:t>出版社：北京:中国地图出版社,2014.01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中国旅行指南系列  广西  英文 评论地址：https://www.jiaokey.com/book/detail/13459044.html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