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书名：柏林1961  肯尼迪、赫鲁晓夫和世界上最危险的地方</w:t>
      </w:r>
    </w:p>
    <w:p>
      <w:r>
        <w:t>作者：（美）弗雷德里克·肯普（FrederickKempe）著</w:t>
      </w:r>
    </w:p>
    <w:p>
      <w:r>
        <w:t>出版社：北京:中国青年出版社,2014.01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柏林1961  肯尼迪、赫鲁晓夫和世界上最危险的地方 评论地址：https://www.jiaokey.com/book/detail/13459023.html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