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荣格文集：梦的分析  上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荣格文集：梦的分析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本书出售、求购地址：https://www.jiaokey.com/book/detail/13459008.html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关键词搜索：https://www.jiaokey.com/tag/荣格文集：梦的分析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