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巫城记 4  珂兰碧</w:t>
      </w:r>
    </w:p>
    <w:p>
      <w:r>
        <w:rPr>
          <w:rFonts w:ascii="宋体" w:hAnsi="宋体" w:eastAsia="宋体"/>
          <w:sz w:val="24"/>
        </w:rPr>
        <w:t>（美）莎拉·莫奈特著；崔永琦译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巫城记 4  珂兰碧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（美）莎拉·莫奈特著；崔永琦译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本书出售、求购地址：https://www.jiaokey.com/book/detail/13458981.html</w:t>
      </w:r>
    </w:p>
    <w:p>
      <w:r>
        <w:t>更多相关图书推荐：https://www.jiaokey.com</w:t>
      </w:r>
    </w:p>
    <w:p>
      <w:r>
        <w:t>（美）莎拉·莫奈特著；崔永琦译 其他作品：https://www.jiaokey.com/tag/（美）莎拉·莫奈特著；崔永琦译.html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关键词搜索：https://www.jiaokey.com/tag/巫城记 4  珂兰碧.html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