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瞻对  终于融化的铁疙瘩  一个两百年的康巴传奇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瞻对  终于融化的铁疙瘩  一个两百年的康巴传奇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本书出售、求购地址：https://www.jiaokey.com/book/detail/13458978.html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