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Step听透VOA  听力理解  高级</w:t>
      </w:r>
    </w:p>
    <w:p>
      <w:r>
        <w:t>作者：刘倩编译</w:t>
      </w:r>
    </w:p>
    <w:p>
      <w:r>
        <w:t>出版社：北京:中国宇航出版社,2014.01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Step by Step听透VOA  听力理解  高级 评论地址：https://www.jiaokey.com/book/detail/13458962.html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