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原始的叛乱  十九至二十世纪社会运动的古朴形式</w:t>
      </w:r>
    </w:p>
    <w:p>
      <w:r>
        <w:rPr>
          <w:rFonts w:ascii="宋体" w:hAnsi="宋体" w:eastAsia="宋体"/>
          <w:sz w:val="24"/>
        </w:rPr>
        <w:t>艾瑞克·霍布斯鲍姆 (Eric J.Hobsbawm)著； 杨德睿译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原始的叛乱  十九至二十世纪社会运动的古朴形式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艾瑞克·霍布斯鲍姆 (Eric J.Hobsbawm)著； 杨德睿译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本书出售、求购地址：https://www.jiaokey.com/book/detail/13458947.html</w:t>
      </w:r>
    </w:p>
    <w:p>
      <w:r>
        <w:t>更多相关图书推荐：https://www.jiaokey.com</w:t>
      </w:r>
    </w:p>
    <w:p>
      <w:r>
        <w:t>艾瑞克·霍布斯鲍姆 (Eric J.Hobsbawm)著； 杨德睿译 其他作品：https://www.jiaokey.com/tag/艾瑞克·霍布斯鲍姆 (Eric J.Hobsbawm)著； 杨德睿译.html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关键词搜索：https://www.jiaokey.com/tag/原始的叛乱  十九至二十世纪社会运动的古朴形式.html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