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管人就是管心理  提升员工执行力的心理学方法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管人就是管心理  提升员工执行力的心理学方法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本书出售、求购地址：https://www.jiaokey.com/book/detail/13458895.html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关键词搜索：https://www.jiaokey.com/tag/管人就是管心理  提升员工执行力的心理学方法.html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