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聪明的管理者  从理念到行为的嬗变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聪明的管理者  从理念到行为的嬗变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本书出售、求购地址：https://www.jiaokey.com/book/detail/13458894.html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关键词搜索：https://www.jiaokey.com/tag/聪明的管理者  从理念到行为的嬗变.html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