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书名：傲雪一枝梅  改革开放35年的学术思考</w:t>
      </w:r>
    </w:p>
    <w:p>
      <w:r>
        <w:t>作者：王河著</w:t>
      </w:r>
    </w:p>
    <w:p>
      <w:r>
        <w:t>出版社：广州:暨南大学出版社,2013.12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傲雪一枝梅  改革开放35年的学术思考 评论地址：https://www.jiaokey.com/book/detail/13458887.html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