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书名：居士佛教近代转型的社会之维  民国上海居士佛教组织与慈善实证研究</w:t>
      </w:r>
    </w:p>
    <w:p>
      <w:r>
        <w:t>作者：唐忠毛著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居士佛教近代转型的社会之维  民国上海居士佛教组织与慈善实证研究 评论地址：https://www.jiaokey.com/book/detail/13458877.html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