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书名：强国之略  国家利益卷</w:t>
      </w:r>
    </w:p>
    <w:p>
      <w:r>
        <w:t>作者：邓晓宝主编</w:t>
      </w:r>
    </w:p>
    <w:p>
      <w:r>
        <w:t>出版社：北京:解放军出版社,2014.01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强国之略  国家利益卷 评论地址：https://www.jiaokey.com/book/detail/13458869.html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