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每个人的政治  典藏版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每个人的政治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本书出售、求购地址：https://www.jiaokey.com/book/detail/13458868.html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关键词搜索：https://www.jiaokey.com/tag/每个人的政治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