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煤炭价格波动对我国实体经济的传导效应研究</w:t>
      </w:r>
    </w:p>
    <w:p>
      <w:r>
        <w:rPr>
          <w:rFonts w:ascii="宋体" w:hAnsi="宋体" w:eastAsia="宋体"/>
          <w:sz w:val="24"/>
        </w:rPr>
        <w:t>丁志华著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煤炭价格波动对我国实体经济的传导效应研究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本书出售、求购地址：https://www.jiaokey.com/book/detail/13458860.html</w:t>
      </w:r>
    </w:p>
    <w:p>
      <w:r>
        <w:t>更多相关图书推荐：https://www.jiaokey.com</w:t>
      </w:r>
    </w:p>
    <w:p>
      <w:r>
        <w:t>丁志华著 其他作品：https://www.jiaokey.com/tag/丁志华著.html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关键词搜索：https://www.jiaokey.com/tag/煤炭价格波动对我国实体经济的传导效应研究.html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