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看板方法  科技企业渐进变革成功之道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看板方法  科技企业渐进变革成功之道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本书出售、求购地址：https://www.jiaokey.com/book/detail/13458844.html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关键词搜索：https://www.jiaokey.com/tag/看板方法  科技企业渐进变革成功之道.html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