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收入分配行为与政策</w:t>
      </w:r>
    </w:p>
    <w:p>
      <w:r>
        <w:rPr>
          <w:rFonts w:ascii="宋体" w:hAnsi="宋体" w:eastAsia="宋体"/>
          <w:sz w:val="24"/>
        </w:rPr>
        <w:t>樊明，喻一文等著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收入分配行为与政策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樊明，喻一文等著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本书出售、求购地址：https://www.jiaokey.com/book/detail/13458828.html</w:t>
      </w:r>
    </w:p>
    <w:p>
      <w:r>
        <w:t>更多相关图书推荐：https://www.jiaokey.com</w:t>
      </w:r>
    </w:p>
    <w:p>
      <w:r>
        <w:t>樊明，喻一文等著 其他作品：https://www.jiaokey.com/tag/樊明，喻一文等著.html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关键词搜索：https://www.jiaokey.com/tag/收入分配行为与政策.html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