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图解6S精益管理  现场改善利器  全彩版</w:t>
      </w:r>
    </w:p>
    <w:p>
      <w:r>
        <w:rPr>
          <w:rFonts w:ascii="宋体" w:hAnsi="宋体" w:eastAsia="宋体"/>
          <w:sz w:val="24"/>
        </w:rPr>
        <w:t>孙少雄，邱杰著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图解6S精益管理  现场改善利器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孙少雄，邱杰著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本书出售、求购地址：https://www.jiaokey.com/book/detail/13458816.html</w:t>
      </w:r>
    </w:p>
    <w:p>
      <w:r>
        <w:t>更多相关图书推荐：https://www.jiaokey.com</w:t>
      </w:r>
    </w:p>
    <w:p>
      <w:r>
        <w:t>孙少雄，邱杰著 其他作品：https://www.jiaokey.com/tag/孙少雄，邱杰著.html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关键词搜索：https://www.jiaokey.com/tag/图解6S精益管理  现场改善利器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