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李银河  我的社会观察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李银河  我的社会观察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本书出售、求购地址：https://www.jiaokey.com/book/detail/13458806.html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关键词搜索：https://www.jiaokey.com/tag/李银河  我的社会观察.html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