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书名：写出心灵深处的故事  非虚构创作指南</w:t>
      </w:r>
    </w:p>
    <w:p>
      <w:r>
        <w:t>作者：李华著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写出心灵深处的故事  非虚构创作指南 评论地址：https://www.jiaokey.com/book/detail/13458798.html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