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书名：疾驰的草原征服者  辽西夏金元</w:t>
      </w:r>
    </w:p>
    <w:p>
      <w:r>
        <w:t>作者：（日）杉山正明著；乌兰，乌日娜译</w:t>
      </w:r>
    </w:p>
    <w:p>
      <w:r>
        <w:t>出版社：</w:t>
      </w:r>
    </w:p>
    <w:p>
      <w:r>
        <w:t>出版日期：2014.01</w:t>
      </w:r>
    </w:p>
    <w:p>
      <w:r>
        <w:t>总页数：370</w:t>
      </w:r>
    </w:p>
    <w:p>
      <w:r>
        <w:t>更多请访问教客网: www.jiaokey.com</w:t>
      </w:r>
    </w:p>
    <w:p>
      <w:r>
        <w:t>疾驰的草原征服者  辽西夏金元 评论地址：https://www.jiaokey.com/book/detail/13458781.html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