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京虎教育老蒋英语系列教材  2015  考研英语阅读基本功长难句老蒋精解  考研英语长难句销量第一书  语法梳理+难句精讲+演练突破+老蒋视频  句法卷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京虎教育老蒋英语系列教材  2015  考研英语阅读基本功长难句老蒋精解  考研英语长难句销量第一书  语法梳理+难句精讲+演练突破+老蒋视频  句法卷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本书出售、求购地址：https://www.jiaokey.com/book/detail/13458738.html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关键词搜索：https://www.jiaokey.com/tag/京虎教育老蒋英语系列教材  2015  考研英语阅读基本功长难句老蒋精解  考研英语长难句销量第一书  语法梳理+难句精讲+演练突破+老蒋视频  句法卷.html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