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京虎教育老蒋英语系列教材  2015  考研英语词汇5合1老蒋详解  攻克考研英语的超强5in1单词记忆法  速记宝典+英译汉+汉译英+老蒋详解+老蒋视频  词汇卷</w:t>
      </w:r>
    </w:p>
    <w:p>
      <w:r>
        <w:rPr>
          <w:rFonts w:ascii="宋体" w:hAnsi="宋体" w:eastAsia="宋体"/>
          <w:sz w:val="24"/>
        </w:rPr>
        <w:t>蒋军虎著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京虎教育老蒋英语系列教材  2015  考研英语词汇5合1老蒋详解  攻克考研英语的超强5in1单词记忆法  速记宝典+英译汉+汉译英+老蒋详解+老蒋视频  词汇卷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本书出售、求购地址：https://www.jiaokey.com/book/detail/13458737.html</w:t>
      </w:r>
    </w:p>
    <w:p>
      <w:r>
        <w:t>更多相关图书推荐：https://www.jiaokey.com</w:t>
      </w:r>
    </w:p>
    <w:p>
      <w:r>
        <w:t>蒋军虎著 其他作品：https://www.jiaokey.com/tag/蒋军虎著.html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关键词搜索：https://www.jiaokey.com/tag/京虎教育老蒋英语系列教材  2015  考研英语词汇5合1老蒋详解  攻克考研英语的超强5in1单词记忆法  速记宝典+英译汉+汉译英+老蒋详解+老蒋视频  词汇卷.html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