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书名：王尔德奇异主题作品选译  汉英对照</w:t>
      </w:r>
    </w:p>
    <w:p>
      <w:r>
        <w:t>作者:（英）王尔德著；孙鹏程，刘继丽译著</w:t>
      </w:r>
    </w:p>
    <w:p>
      <w:r>
        <w:t>出版社:杭州：浙江大学出版社</w:t>
      </w:r>
    </w:p>
    <w:p>
      <w:r>
        <w:t>出版日期：2013.06</w:t>
      </w:r>
    </w:p>
    <w:p>
      <w:r>
        <w:t>总页数：245</w:t>
      </w:r>
    </w:p>
    <w:p>
      <w:r>
        <w:t>更多请访问教客网:www.jiaokey.com</w:t>
      </w:r>
    </w:p>
    <w:p>
      <w:r>
        <w:t>王尔德奇异主题作品选译  汉英对照评论地址：https://www.jiaokey.com/book/detail/13458724.html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