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对话汪晖  管窥中国大陆学术风向与镜像  1990-2011</w:t>
      </w:r>
    </w:p>
    <w:p>
      <w:r>
        <w:rPr>
          <w:rFonts w:ascii="宋体" w:hAnsi="宋体" w:eastAsia="宋体"/>
          <w:sz w:val="24"/>
        </w:rPr>
        <w:t>李小江著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对话汪晖  管窥中国大陆学术风向与镜像  1990-2011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本书出售、求购地址：https://www.jiaokey.com/book/detail/13458722.html</w:t>
      </w:r>
    </w:p>
    <w:p>
      <w:r>
        <w:t>更多相关图书推荐：https://www.jiaokey.com</w:t>
      </w:r>
    </w:p>
    <w:p>
      <w:r>
        <w:t>李小江著 其他作品：https://www.jiaokey.com/tag/李小江著.html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关键词搜索：https://www.jiaokey.com/tag/对话汪晖  管窥中国大陆学术风向与镜像  1990-2011.html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