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留学美国的个人见证  多元化美国教育聚焦</w:t>
      </w:r>
    </w:p>
    <w:p>
      <w:r>
        <w:rPr>
          <w:rFonts w:ascii="宋体" w:hAnsi="宋体" w:eastAsia="宋体"/>
          <w:sz w:val="24"/>
        </w:rPr>
        <w:t>罗慰年著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留学美国的个人见证  多元化美国教育聚焦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本书出售、求购地址：https://www.jiaokey.com/book/detail/13458721.html</w:t>
      </w:r>
    </w:p>
    <w:p>
      <w:r>
        <w:t>更多相关图书推荐：https://www.jiaokey.com</w:t>
      </w:r>
    </w:p>
    <w:p>
      <w:r>
        <w:t>罗慰年著 其他作品：https://www.jiaokey.com/tag/罗慰年著.html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关键词搜索：https://www.jiaokey.com/tag/留学美国的个人见证  多元化美国教育聚焦.html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