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翻译研修实用指南＝A  PRACTICAL  GUIDE  TO  UPGRADING  TRANSLATION  COMPETENCE</w:t>
      </w:r>
    </w:p>
    <w:p>
      <w:r>
        <w:rPr>
          <w:rFonts w:ascii="宋体" w:hAnsi="宋体" w:eastAsia="宋体"/>
          <w:sz w:val="24"/>
        </w:rPr>
        <w:t>蔡力坚著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翻译研修实用指南＝A  PRACTICAL  GUIDE  TO  UPGRADING  TRANSLATION  COMPETENCE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本书出售、求购地址：https://www.jiaokey.com/book/detail/13458706.html</w:t>
      </w:r>
    </w:p>
    <w:p>
      <w:r>
        <w:t>更多相关图书推荐：https://www.jiaokey.com</w:t>
      </w:r>
    </w:p>
    <w:p>
      <w:r>
        <w:t>蔡力坚著 其他作品：https://www.jiaokey.com/tag/蔡力坚著.html</w:t>
      </w:r>
    </w:p>
    <w:p>
      <w:r>
        <w:t>北京大学出版社 出版图书：https://www.jiaokey.com/tag/北京大学出版社.html</w:t>
      </w:r>
    </w:p>
    <w:p>
      <w:r>
        <w:t>关键词搜索：https://www.jiaokey.com/tag/翻译研修实用指南＝A  PRACTICAL  GUIDE  TO  UPGRADING  TRANSLATION  COMPETENCE.html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