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社会评估与民族地区发展  《云南省扶持人口较少民族发展规划（2006-2010年）》实施过程的社会评估</w:t>
      </w:r>
    </w:p>
    <w:p>
      <w:r>
        <w:rPr>
          <w:rFonts w:ascii="宋体" w:hAnsi="宋体" w:eastAsia="宋体"/>
          <w:sz w:val="24"/>
        </w:rPr>
        <w:t>黄建生，高明，黄晓赢等著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社会评估与民族地区发展  《云南省扶持人口较少民族发展规划（2006-2010年）》实施过程的社会评估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黄建生，高明，黄晓赢等著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本书出售、求购地址：https://www.jiaokey.com/book/detail/13458704.html</w:t>
      </w:r>
    </w:p>
    <w:p>
      <w:r>
        <w:t>更多相关图书推荐：https://www.jiaokey.com</w:t>
      </w:r>
    </w:p>
    <w:p>
      <w:r>
        <w:t>黄建生，高明，黄晓赢等著 其他作品：https://www.jiaokey.com/tag/黄建生，高明，黄晓赢等著.html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关键词搜索：https://www.jiaokey.com/tag/社会评估与民族地区发展  《云南省扶持人口较少民族发展规划（2006-2010年）》实施过程的社会评估.html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