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人文精神的冒险  第6版＝ADVENTURES  IN  THE  HUMAN  SPIRIT</w:t>
      </w:r>
    </w:p>
    <w:p>
      <w:r>
        <w:rPr>
          <w:rFonts w:ascii="宋体" w:hAnsi="宋体" w:eastAsia="宋体"/>
          <w:sz w:val="24"/>
        </w:rPr>
        <w:t>（美）菲利普·E.毕肖普著；陈永国译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人文精神的冒险  第6版＝ADVENTURES  IN  THE  HUMAN 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（美）菲利普·E.毕肖普著；陈永国译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本书出售、求购地址：https://www.jiaokey.com/book/detail/13458703.html</w:t>
      </w:r>
    </w:p>
    <w:p>
      <w:r>
        <w:t>更多相关图书推荐：https://www.jiaokey.com</w:t>
      </w:r>
    </w:p>
    <w:p>
      <w:r>
        <w:t>（美）菲利普·E.毕肖普著；陈永国译 其他作品：https://www.jiaokey.com/tag/（美）菲利普·E.毕肖普著；陈永国译.html</w:t>
      </w:r>
    </w:p>
    <w:p>
      <w:r>
        <w:t>人民邮电出版社 出版图书：https://www.jiaokey.com/tag/人民邮电出版社.html</w:t>
      </w:r>
    </w:p>
    <w:p>
      <w:r>
        <w:t>关键词搜索：https://www.jiaokey.com/tag/人文精神的冒险  第6版＝ADVENTURES  IN  THE  HUMAN 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