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咨询的奥秘  寻求和提出建议的智慧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咨询的奥秘  寻求和提出建议的智慧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本书出售、求购地址：https://www.jiaokey.com/book/detail/13458689.html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关键词搜索：https://www.jiaokey.com/tag/咨询的奥秘  寻求和提出建议的智慧.html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