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聪明的决策者  管理决策究竟是怎么一回事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聪明的决策者  管理决策究竟是怎么一回事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本书出售、求购地址：https://www.jiaokey.com/book/detail/13458668.html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关键词搜索：https://www.jiaokey.com/tag/聪明的决策者  管理决策究竟是怎么一回事.html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