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边缘地带论  影响世界历史的权威巨著</w:t>
      </w:r>
    </w:p>
    <w:p>
      <w:r>
        <w:rPr>
          <w:rFonts w:ascii="宋体" w:hAnsi="宋体" w:eastAsia="宋体"/>
          <w:sz w:val="24"/>
        </w:rPr>
        <w:t>（美）斯皮克曼著；林爽喆译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边缘地带论  影响世界历史的权威巨著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（美）斯皮克曼著；林爽喆译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本书出售、求购地址：https://www.jiaokey.com/book/detail/13458630.html</w:t>
      </w:r>
    </w:p>
    <w:p>
      <w:r>
        <w:t>更多相关图书推荐：https://www.jiaokey.com</w:t>
      </w:r>
    </w:p>
    <w:p>
      <w:r>
        <w:t>（美）斯皮克曼著；林爽喆译 其他作品：https://www.jiaokey.com/tag/（美）斯皮克曼著；林爽喆译.html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关键词搜索：https://www.jiaokey.com/tag/边缘地带论  影响世界历史的权威巨著.html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