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哈萨克斯坦人看中国</w:t>
      </w:r>
    </w:p>
    <w:p>
      <w:r>
        <w:rPr>
          <w:rFonts w:ascii="宋体" w:hAnsi="宋体" w:eastAsia="宋体"/>
          <w:sz w:val="24"/>
        </w:rPr>
        <w:t>（哈）苏尔丹诺夫·库阿内什·苏尔丹诺维奇等著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哈萨克斯坦人看中国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（哈）苏尔丹诺夫·库阿内什·苏尔丹诺维奇等著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本书出售、求购地址：https://www.jiaokey.com/book/detail/13458629.html</w:t>
      </w:r>
    </w:p>
    <w:p>
      <w:r>
        <w:t>更多相关图书推荐：https://www.jiaokey.com</w:t>
      </w:r>
    </w:p>
    <w:p>
      <w:r>
        <w:t>（哈）苏尔丹诺夫·库阿内什·苏尔丹诺维奇等著 其他作品：https://www.jiaokey.com/tag/（哈）苏尔丹诺夫·库阿内什·苏尔丹诺维奇等著.html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关键词搜索：https://www.jiaokey.com/tag/哈萨克斯坦人看中国.html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