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震荡市场中的期权交易  通过积极波动率管理把握不确定性</w:t>
      </w:r>
    </w:p>
    <w:p>
      <w:r>
        <w:rPr>
          <w:rFonts w:ascii="宋体" w:hAnsi="宋体" w:eastAsia="宋体"/>
          <w:sz w:val="24"/>
        </w:rPr>
        <w:t>拉利·肖夫（LarryShove）著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震荡市场中的期权交易  通过积极波动率管理把握不确定性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拉利·肖夫（LarryShove）著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期权交易-研究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本书出售、求购地址：https://www.jiaokey.com/book/detail/13458613.html</w:t>
      </w:r>
    </w:p>
    <w:p>
      <w:r>
        <w:t>更多相关图书推荐：https://www.jiaokey.com</w:t>
      </w:r>
    </w:p>
    <w:p>
      <w:r>
        <w:t>拉利·肖夫（LarryShove）著 其他作品：https://www.jiaokey.com/tag/拉利·肖夫（LarryShove）著.html</w:t>
      </w:r>
    </w:p>
    <w:p>
      <w:r>
        <w:t>上海:上海财经大学出版社,2013.11 出版图书：https://www.jiaokey.com/tag/上海:上海财经大学出版社,2013.11.html</w:t>
      </w:r>
    </w:p>
    <w:p>
      <w:r>
        <w:t>关键词搜索：https://www.jiaokey.com/tag/期权交易-研究.html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