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规避“中等收入陷阱”风险的包容性体制构建研究</w:t>
      </w:r>
    </w:p>
    <w:p>
      <w:r>
        <w:rPr>
          <w:rFonts w:ascii="宋体" w:hAnsi="宋体" w:eastAsia="宋体"/>
          <w:sz w:val="24"/>
        </w:rPr>
        <w:t>李中建著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规避“中等收入陷阱”风险的包容性体制构建研究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本书出售、求购地址：https://www.jiaokey.com/book/detail/13458575.html</w:t>
      </w:r>
    </w:p>
    <w:p>
      <w:r>
        <w:t>更多相关图书推荐：https://www.jiaokey.com</w:t>
      </w:r>
    </w:p>
    <w:p>
      <w:r>
        <w:t>李中建著 其他作品：https://www.jiaokey.com/tag/李中建著.html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关键词搜索：https://www.jiaokey.com/tag/规避“中等收入陷阱”风险的包容性体制构建研究.html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