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多媒体环境下两性关系模式的探讨研究  北京地区离婚原因的人类学调查</w:t>
      </w:r>
    </w:p>
    <w:p>
      <w:r>
        <w:rPr>
          <w:rFonts w:ascii="宋体" w:hAnsi="宋体" w:eastAsia="宋体"/>
          <w:sz w:val="24"/>
        </w:rPr>
        <w:t>刘统霞，张雯莉著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多媒体环境下两性关系模式的探讨研究  北京地区离婚原因的人类学调查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刘统霞，张雯莉著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本书出售、求购地址：https://www.jiaokey.com/book/detail/13458550.html</w:t>
      </w:r>
    </w:p>
    <w:p>
      <w:r>
        <w:t>更多相关图书推荐：https://www.jiaokey.com</w:t>
      </w:r>
    </w:p>
    <w:p>
      <w:r>
        <w:t>刘统霞，张雯莉著 其他作品：https://www.jiaokey.com/tag/刘统霞，张雯莉著.html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关键词搜索：https://www.jiaokey.com/tag/多媒体环境下两性关系模式的探讨研究  北京地区离婚原因的人类学调查.html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