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总第42辑  2013年  第4期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总第42辑  2013年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本书出售、求购地址：https://www.jiaokey.com/book/detail/13458538.html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总第42辑  2013年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