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全国重点医学院校权威专家联合编著  西医综合复习指南</w:t>
      </w:r>
    </w:p>
    <w:p>
      <w:r>
        <w:rPr>
          <w:rFonts w:ascii="宋体" w:hAnsi="宋体" w:eastAsia="宋体"/>
          <w:sz w:val="24"/>
        </w:rPr>
        <w:t>谭利，郭学勤，孔宪寿主编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全国重点医学院校权威专家联合编著  西医综合复习指南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谭利，郭学勤，孔宪寿主编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本书出售、求购地址：https://www.jiaokey.com/book/detail/13458498.html</w:t>
      </w:r>
    </w:p>
    <w:p>
      <w:r>
        <w:t>更多相关图书推荐：https://www.jiaokey.com</w:t>
      </w:r>
    </w:p>
    <w:p>
      <w:r>
        <w:t>谭利，郭学勤，孔宪寿主编 其他作品：https://www.jiaokey.com/tag/谭利，郭学勤，孔宪寿主编.html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关键词搜索：https://www.jiaokey.com/tag/全国重点医学院校权威专家联合编著  西医综合复习指南.html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