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中国大百科全书·名家文库  中国哲学史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中国大百科全书·名家文库  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本书出售、求购地址：https://www.jiaokey.com/book/detail/13458495.html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关键词搜索：https://www.jiaokey.com/tag/中国大百科全书·名家文库  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