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“走出去”企业税源监控及税收征管能力研究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“走出去”企业税源监控及税收征管能力研究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本书出售、求购地址：https://www.jiaokey.com/book/detail/13458492.html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关键词搜索：https://www.jiaokey.com/tag/“走出去”企业税源监控及税收征管能力研究.html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