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“十二五”前期价格上涨趋势和主要影响因素研究</w:t>
      </w:r>
    </w:p>
    <w:p>
      <w:r>
        <w:rPr>
          <w:rFonts w:ascii="宋体" w:hAnsi="宋体" w:eastAsia="宋体"/>
          <w:sz w:val="24"/>
        </w:rPr>
        <w:t>李朝鲜等著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“十二五”前期价格上涨趋势和主要影响因素研究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李朝鲜等著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本书出售、求购地址：https://www.jiaokey.com/book/detail/13458473.html</w:t>
      </w:r>
    </w:p>
    <w:p>
      <w:r>
        <w:t>更多相关图书推荐：https://www.jiaokey.com</w:t>
      </w:r>
    </w:p>
    <w:p>
      <w:r>
        <w:t>李朝鲜等著 其他作品：https://www.jiaokey.com/tag/李朝鲜等著.html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关键词搜索：https://www.jiaokey.com/tag/“十二五”前期价格上涨趋势和主要影响因素研究.html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